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 Segnalazione Whistleblowing</w:t>
      </w:r>
    </w:p>
    <w:p>
      <w:r>
        <w:t>Azienda: F.A.N. EUROPE LIGHTING S.R.L. a socio unico</w:t>
      </w:r>
    </w:p>
    <w:p>
      <w:r>
        <w:t>Le segnalazioni possono essere anonime. Compilare il modulo con tutte le informazioni disponibili.</w:t>
        <w:br/>
      </w:r>
    </w:p>
    <w:p>
      <w:pPr>
        <w:pStyle w:val="Heading2"/>
      </w:pPr>
      <w:r>
        <w:t>1. Informazioni del segnalante (facoltative)</w:t>
      </w:r>
    </w:p>
    <w:p>
      <w:r>
        <w:t>Nome e Cognome: __________________________</w:t>
      </w:r>
    </w:p>
    <w:p>
      <w:r>
        <w:t>Email o contatto: __________________________</w:t>
      </w:r>
    </w:p>
    <w:p>
      <w:pPr>
        <w:pStyle w:val="Heading2"/>
      </w:pPr>
      <w:r>
        <w:t>2. Descrizione della segnalazione</w:t>
      </w:r>
    </w:p>
    <w:p>
      <w:r>
        <w:t>Descrivere il fatto segnalato: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3. Data e luogo dell’evento</w:t>
      </w:r>
    </w:p>
    <w:p>
      <w:r>
        <w:t>____________________________________________________________</w:t>
      </w:r>
    </w:p>
    <w:p>
      <w:pPr>
        <w:pStyle w:val="Heading2"/>
      </w:pPr>
      <w:r>
        <w:t>4. Persone coinvolte (se note)</w:t>
      </w:r>
    </w:p>
    <w:p>
      <w:r>
        <w:t>____________________________________________________________</w:t>
      </w:r>
    </w:p>
    <w:p>
      <w:pPr>
        <w:pStyle w:val="Heading2"/>
      </w:pPr>
      <w:r>
        <w:t>5. Eventuali documenti allegati</w:t>
      </w:r>
    </w:p>
    <w:p>
      <w:r>
        <w:t>____________________________________________________________</w:t>
      </w:r>
    </w:p>
    <w:p>
      <w:r>
        <w:br/>
        <w:t>Data: ______________________    Firma (facoltativa):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